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Network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size    </w:t>
      </w:r>
      <w:r>
        <w:t xml:space="preserve">   tcp/ip    </w:t>
      </w:r>
      <w:r>
        <w:t xml:space="preserve">   osi models    </w:t>
      </w:r>
      <w:r>
        <w:t xml:space="preserve">   gateway    </w:t>
      </w:r>
      <w:r>
        <w:t xml:space="preserve">   network traffic    </w:t>
      </w:r>
      <w:r>
        <w:t xml:space="preserve">   bridge    </w:t>
      </w:r>
      <w:r>
        <w:t xml:space="preserve">   data    </w:t>
      </w:r>
      <w:r>
        <w:t xml:space="preserve">   embedded    </w:t>
      </w:r>
      <w:r>
        <w:t xml:space="preserve">   ethernet    </w:t>
      </w:r>
      <w:r>
        <w:t xml:space="preserve">   network    </w:t>
      </w:r>
      <w:r>
        <w:t xml:space="preserve">   packet    </w:t>
      </w:r>
      <w:r>
        <w:t xml:space="preserve">   presentation layer    </w:t>
      </w:r>
      <w:r>
        <w:t xml:space="preserve">   processors    </w:t>
      </w:r>
      <w:r>
        <w:t xml:space="preserve">   protocols    </w:t>
      </w:r>
      <w:r>
        <w:t xml:space="preserve">   router    </w:t>
      </w:r>
      <w:r>
        <w:t xml:space="preserve">   switch    </w:t>
      </w:r>
      <w:r>
        <w:t xml:space="preserve">   system    </w:t>
      </w:r>
      <w:r>
        <w:t xml:space="preserve">   transmission    </w:t>
      </w:r>
      <w:r>
        <w:t xml:space="preserve">   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Concepts</dc:title>
  <dcterms:created xsi:type="dcterms:W3CDTF">2021-10-11T13:15:25Z</dcterms:created>
  <dcterms:modified xsi:type="dcterms:W3CDTF">2021-10-11T13:15:25Z</dcterms:modified>
</cp:coreProperties>
</file>