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Today's technology is a  wonderful ______ but you  must know how to use it  safely.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forwards data packets between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 computer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social networking site  pages ______ and only  invite people you know to view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cause software to freeze, crash, or quit working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hard-to-guess ______  and keep them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device that is used to facilitate the transmission of a digital signal over an analog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increasing signal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LANs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pass along chain letters, as  they may contain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WWW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installed a ______ to  keep your computer safe  from hackers.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two or more computers connected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an identity to a networked device on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Concepts</dc:title>
  <dcterms:created xsi:type="dcterms:W3CDTF">2021-10-11T13:16:05Z</dcterms:created>
  <dcterms:modified xsi:type="dcterms:W3CDTF">2021-10-11T13:16:05Z</dcterms:modified>
</cp:coreProperties>
</file>