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Health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computer based trainings are completed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Emergency Preparedness Manual can be located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that recognizes coworkers who are striving to make healthy lifestyle choices at work, at home and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way to say 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Establishes national standards for the protection of certain health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insurance plan that has shared risk.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commitment to recognizing andn appreciating the characteristics that make individuals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assessment to help identify the areas where you have the greatest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attempt to obtain sensitive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Health 101</dc:title>
  <dcterms:created xsi:type="dcterms:W3CDTF">2021-10-11T13:15:44Z</dcterms:created>
  <dcterms:modified xsi:type="dcterms:W3CDTF">2021-10-11T13:15:44Z</dcterms:modified>
</cp:coreProperties>
</file>