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 Keywords</w:t>
      </w:r>
    </w:p>
    <w:p>
      <w:pPr>
        <w:pStyle w:val="Questions"/>
      </w:pPr>
      <w:r>
        <w:t xml:space="preserve">1. RLMUDAOEDOT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CTIWSH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OLOGOTYP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UHB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ODEMM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NLAGIS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TRREOU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TNTEERNI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LRSEEWSI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RLOTOUADM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Keywords</dc:title>
  <dcterms:created xsi:type="dcterms:W3CDTF">2021-10-11T13:16:01Z</dcterms:created>
  <dcterms:modified xsi:type="dcterms:W3CDTF">2021-10-11T13:16:01Z</dcterms:modified>
</cp:coreProperties>
</file>