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Network Policies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form should be completed after a problem has been identified. I_ _ _ _ _ _ _ Response 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policy states what should be done to ensure important data is not lost in the event of a fire or damage to the company servers: B_ _ _ / _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policies are used to limit the number of people who have access to sensitive information: U_ _ _ / _ _ _ _ _ _ levels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policy defines what users are allowed and not allowed to do on a network and is often called an AUP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Sensitive data held on a network should be: E_ _ _ _ _ _ _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are used to prevent unauthorised users from accessing the network: P_ _ _ _ _ _ _ 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data is encrypted, it is called: C_ _ _ _ _ / _ _ _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sending sensitive data over a network, it is important the data is: E_ _ _ _ _ _ _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should be installed to prevent malware from entering the network: A_ _ _-_ _ _ _ _ _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Strong passwords should contain numbers, symbols and upper and lower case: L_ _ _ _ _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policy states what should happen to old, unused data which needs to be kept just in case: A_ _ _ _ _ _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 Policies</dc:title>
  <dcterms:created xsi:type="dcterms:W3CDTF">2021-10-11T13:16:15Z</dcterms:created>
  <dcterms:modified xsi:type="dcterms:W3CDTF">2021-10-11T13:16:15Z</dcterms:modified>
</cp:coreProperties>
</file>