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 Protocols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TCP/IP model is split into 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Dictates how information is sent using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Manages how information is sent across a wire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access emails from server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Outdated protocol that is used to retrieve emails from servers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send packets over the internet with no error checking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fragmented piece of information sent over the interent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Protocol used to send packets over the interent with error checking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Protocols used to communicate over a network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send emails to the main server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create a website from data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Adds addresses to packets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Protocols Crossword</dc:title>
  <dcterms:created xsi:type="dcterms:W3CDTF">2021-10-11T13:16:20Z</dcterms:created>
  <dcterms:modified xsi:type="dcterms:W3CDTF">2021-10-11T13:16:20Z</dcterms:modified>
</cp:coreProperties>
</file>