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that holds the SQL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hardware that switches data within the stacks  at the data link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enables a network to communicate with another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Protocol used in the Network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piece of hardware that changes the data within the stack at the transport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Older network adapter memory that had terrible memory managment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Protocol used in the physical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device that executes the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embedded system that includes core network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rules of stacks is that the stacks can have any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used to describe memory that is attached to the PE to increase throughput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which would execute the File Transfer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Hardware that moves data into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when the network becomes slower and a specific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unit which manages the memory operation within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device that switches data within the stacks at the network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memory that new network addapters have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Protocol used in the session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Protocol used in the Application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Protocol used in the Transport Layer</w:t>
            </w:r>
          </w:p>
        </w:tc>
      </w:tr>
    </w:tbl>
    <w:p>
      <w:pPr>
        <w:pStyle w:val="WordBankMedium"/>
      </w:pPr>
      <w:r>
        <w:t xml:space="preserve">   Adapter    </w:t>
      </w:r>
      <w:r>
        <w:t xml:space="preserve">   DMA    </w:t>
      </w:r>
      <w:r>
        <w:t xml:space="preserve">   Local    </w:t>
      </w:r>
      <w:r>
        <w:t xml:space="preserve">   PE    </w:t>
      </w:r>
      <w:r>
        <w:t xml:space="preserve">   TCP    </w:t>
      </w:r>
      <w:r>
        <w:t xml:space="preserve">   IPv6    </w:t>
      </w:r>
      <w:r>
        <w:t xml:space="preserve">   Telnet    </w:t>
      </w:r>
      <w:r>
        <w:t xml:space="preserve">   SQl    </w:t>
      </w:r>
      <w:r>
        <w:t xml:space="preserve">   Ethernet    </w:t>
      </w:r>
      <w:r>
        <w:t xml:space="preserve">   Bridges    </w:t>
      </w:r>
      <w:r>
        <w:t xml:space="preserve">   Routers    </w:t>
      </w:r>
      <w:r>
        <w:t xml:space="preserve">   Gateways    </w:t>
      </w:r>
      <w:r>
        <w:t xml:space="preserve">   FIFO    </w:t>
      </w:r>
      <w:r>
        <w:t xml:space="preserve">   RAM    </w:t>
      </w:r>
      <w:r>
        <w:t xml:space="preserve">   MMU    </w:t>
      </w:r>
      <w:r>
        <w:t xml:space="preserve">   Bottleneck    </w:t>
      </w:r>
      <w:r>
        <w:t xml:space="preserve">   Size    </w:t>
      </w:r>
      <w:r>
        <w:t xml:space="preserve">   typeOne    </w:t>
      </w:r>
      <w:r>
        <w:t xml:space="preserve">   Application    </w:t>
      </w:r>
      <w:r>
        <w:t xml:space="preserve">   Session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Requirements</dc:title>
  <dcterms:created xsi:type="dcterms:W3CDTF">2021-10-11T13:16:24Z</dcterms:created>
  <dcterms:modified xsi:type="dcterms:W3CDTF">2021-10-11T13:16:24Z</dcterms:modified>
</cp:coreProperties>
</file>