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Network Security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computer    </w:t>
      </w:r>
      <w:r>
        <w:t xml:space="preserve">   cyberattack    </w:t>
      </w:r>
      <w:r>
        <w:t xml:space="preserve">   data    </w:t>
      </w:r>
      <w:r>
        <w:t xml:space="preserve">   hacking    </w:t>
      </w:r>
      <w:r>
        <w:t xml:space="preserve">   ipaddress    </w:t>
      </w:r>
      <w:r>
        <w:t xml:space="preserve">   network    </w:t>
      </w:r>
      <w:r>
        <w:t xml:space="preserve">   password    </w:t>
      </w:r>
      <w:r>
        <w:t xml:space="preserve">   private    </w:t>
      </w:r>
      <w:r>
        <w:t xml:space="preserve">   security    </w:t>
      </w:r>
      <w:r>
        <w:t xml:space="preserve">   software    </w:t>
      </w:r>
      <w:r>
        <w:t xml:space="preserve">   wifi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 Security </dc:title>
  <dcterms:created xsi:type="dcterms:W3CDTF">2021-10-11T13:14:56Z</dcterms:created>
  <dcterms:modified xsi:type="dcterms:W3CDTF">2021-10-11T13:14:56Z</dcterms:modified>
</cp:coreProperties>
</file>