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 Technician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repair    </w:t>
      </w:r>
      <w:r>
        <w:t xml:space="preserve">   test    </w:t>
      </w:r>
      <w:r>
        <w:t xml:space="preserve">   verizon    </w:t>
      </w:r>
      <w:r>
        <w:t xml:space="preserve">   central office    </w:t>
      </w:r>
      <w:r>
        <w:t xml:space="preserve">   fiberoptic    </w:t>
      </w:r>
      <w:r>
        <w:t xml:space="preserve">   fios    </w:t>
      </w:r>
      <w:r>
        <w:t xml:space="preserve">   hub    </w:t>
      </w:r>
      <w:r>
        <w:t xml:space="preserve">   internet    </w:t>
      </w:r>
      <w:r>
        <w:t xml:space="preserve">   technician    </w:t>
      </w:r>
      <w:r>
        <w:t xml:space="preserve">   telephone    </w:t>
      </w:r>
      <w:r>
        <w:t xml:space="preserve">   television    </w:t>
      </w:r>
      <w:r>
        <w:t xml:space="preserve">   virtual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Technician</dc:title>
  <dcterms:created xsi:type="dcterms:W3CDTF">2021-10-11T13:14:42Z</dcterms:created>
  <dcterms:modified xsi:type="dcterms:W3CDTF">2021-10-11T13:14:42Z</dcterms:modified>
</cp:coreProperties>
</file>