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 Topology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an a arrangement of a network includes nodes and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of connecting computers together in a 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rules which is a procedure of the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hardware identification number that uniquely identifies each device on a network ?remember its not related to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connect to a network allowing you to communicate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when all nodes are connected to one central unit in a big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convert information or data into a code to protect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infrastructure nodes connect directly in a topology?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transmission which a message is broken into parts which are sent independently and reassembled at the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organization of programming in a hierarchical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string of numbers that identifies each computer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Topology</dc:title>
  <dcterms:created xsi:type="dcterms:W3CDTF">2021-10-11T13:15:40Z</dcterms:created>
  <dcterms:modified xsi:type="dcterms:W3CDTF">2021-10-11T13:15:40Z</dcterms:modified>
</cp:coreProperties>
</file>