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Network and Internet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that has a permanent, fast connection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 transmission of information that has been created digitally through various devices like smartphone and 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list of web pages a user has visited recently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storage, software and othe resources from remote servers on a network through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high-speed connection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from different computers in different location instead of using resources for one single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amount of data that can be transferred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Transmission of a file from one computer system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digital files from your computer and placing it to a central 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mobile devices to connect quickly to the internet and it is connected without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Transmission of voice and multimedia content over Internet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blog that contains video content.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and Internet technologies</dc:title>
  <dcterms:created xsi:type="dcterms:W3CDTF">2021-10-11T13:16:03Z</dcterms:created>
  <dcterms:modified xsi:type="dcterms:W3CDTF">2021-10-11T13:16:03Z</dcterms:modified>
</cp:coreProperties>
</file>