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ARPANET    </w:t>
      </w:r>
      <w:r>
        <w:t xml:space="preserve">   Architecture    </w:t>
      </w:r>
      <w:r>
        <w:t xml:space="preserve">   acknowledgement    </w:t>
      </w:r>
      <w:r>
        <w:t xml:space="preserve">   ethernet    </w:t>
      </w:r>
      <w:r>
        <w:t xml:space="preserve">   MAC    </w:t>
      </w:r>
      <w:r>
        <w:t xml:space="preserve">   application    </w:t>
      </w:r>
      <w:r>
        <w:t xml:space="preserve">   port    </w:t>
      </w:r>
      <w:r>
        <w:t xml:space="preserve">   firewall    </w:t>
      </w:r>
      <w:r>
        <w:t xml:space="preserve">   interface    </w:t>
      </w:r>
      <w:r>
        <w:t xml:space="preserve">   internet protocol    </w:t>
      </w:r>
      <w:r>
        <w:t xml:space="preserve">   TCP    </w:t>
      </w:r>
      <w:r>
        <w:t xml:space="preserve">   packet    </w:t>
      </w:r>
      <w:r>
        <w:t xml:space="preserve">   console    </w:t>
      </w:r>
      <w:r>
        <w:t xml:space="preserve">   server    </w:t>
      </w:r>
      <w:r>
        <w:t xml:space="preserve">   switch    </w:t>
      </w:r>
      <w:r>
        <w:t xml:space="preserve">   router    </w:t>
      </w:r>
      <w:r>
        <w:t xml:space="preserve">   programming    </w:t>
      </w:r>
      <w:r>
        <w:t xml:space="preserve">   networking    </w:t>
      </w:r>
      <w:r>
        <w:t xml:space="preserve">   Cybersecurity    </w:t>
      </w:r>
      <w:r>
        <w:t xml:space="preserve">   Cisco    </w:t>
      </w:r>
      <w:r>
        <w:t xml:space="preserve">   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</dc:title>
  <dcterms:created xsi:type="dcterms:W3CDTF">2021-10-11T13:15:46Z</dcterms:created>
  <dcterms:modified xsi:type="dcterms:W3CDTF">2021-10-11T13:15:46Z</dcterms:modified>
</cp:coreProperties>
</file>