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datapacket    </w:t>
      </w:r>
      <w:r>
        <w:t xml:space="preserve">   router    </w:t>
      </w:r>
      <w:r>
        <w:t xml:space="preserve">   switch    </w:t>
      </w:r>
      <w:r>
        <w:t xml:space="preserve">   hub    </w:t>
      </w:r>
      <w:r>
        <w:t xml:space="preserve">   server    </w:t>
      </w:r>
      <w:r>
        <w:t xml:space="preserve">   pc    </w:t>
      </w:r>
      <w:r>
        <w:t xml:space="preserve">   bus    </w:t>
      </w:r>
      <w:r>
        <w:t xml:space="preserve">   ring    </w:t>
      </w:r>
      <w:r>
        <w:t xml:space="preserve">   star    </w:t>
      </w:r>
      <w:r>
        <w:t xml:space="preserve">   topology    </w:t>
      </w:r>
      <w:r>
        <w:t xml:space="preserve">   clientserver    </w:t>
      </w:r>
      <w:r>
        <w:t xml:space="preserve">   peertopeer    </w:t>
      </w:r>
      <w:r>
        <w:t xml:space="preserve">  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Networking...</dc:title>
  <dcterms:created xsi:type="dcterms:W3CDTF">2021-10-11T13:15:03Z</dcterms:created>
  <dcterms:modified xsi:type="dcterms:W3CDTF">2021-10-11T13:15:03Z</dcterms:modified>
</cp:coreProperties>
</file>