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Networking Basics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topology describes the way messages are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computers and associated devices that share a common communications line or wireless link, typically to a 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an area that is roughly the same size as a standard 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the IP address that identifies the network the device is assigned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many different networks owned by many different entities that all share information and communicate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connects several 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absorb signals and prevent them from reflecting repeatedly back and forth on the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computer network made up of an interconnection of local area networks within a limited geographical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or restricted communications network, especially a private network created using WWW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identifies the network and host address assigned to 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topology describes the way the network is wired.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computers that can share information through interconnections.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networks within the same area that are connected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 how devices are connected and how messages flow from device to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partially accessed by authorized outside users, enabling businesses to exchange information over the internet securely.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small network used for communicating between personal devices.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Basics Crossword</dc:title>
  <dcterms:created xsi:type="dcterms:W3CDTF">2021-10-12T20:27:31Z</dcterms:created>
  <dcterms:modified xsi:type="dcterms:W3CDTF">2021-10-12T20:27:31Z</dcterms:modified>
</cp:coreProperties>
</file>