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Networking Basics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Trunk cable with nodes either inserted directly into the trunk or tapped into the trunk using offshoot cables called drop cables.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Session 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neighboring nodes until they form. Signals travel in one direction; each device on the network acts as a repeater to send the signal to the next device.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Physical 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a hub or switch to connect all network connections to a single physical 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Star topology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Exists when there are multiple paths between any two nodes on a network.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OSI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Theoretical way of classifying and talking about the complex process of sending data on a network.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Bus topology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Integrates network functionality into the host operating system and enables communication between network clients and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Presentation 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Formats, or presents, data in a compatible form for receipt by the  Application layer or the destination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Ring topology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Manages the sessions in which data are transferred.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Data link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a transition between the upper an lower layers of the OSI model, making the upper and lower layers transparent from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Application 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how data is routed across networks and on to the destination.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Mesh topology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Defines the rules and procedures for hosts as they access the Physical layer.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Transport 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Sets standards for sending and receiving electrical signals between devices.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Network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Basics Match</dc:title>
  <dcterms:created xsi:type="dcterms:W3CDTF">2021-10-12T20:38:28Z</dcterms:created>
  <dcterms:modified xsi:type="dcterms:W3CDTF">2021-10-12T20:38:28Z</dcterms:modified>
</cp:coreProperties>
</file>