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sends and receives data over a satellite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security system that monitors and controls network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hardware device that allows for many devices to be connected to one 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Asymmetric Digital ________line  stands for ADSL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Network cabling that contains strands of glass fibers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twisted cabling that consists of 7 twisted pairs of wiring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operated switch, operates when sound is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bridge router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multiple connected LANS, where the LANS are in diiferent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_______ card is a circuit board or card that is installed in a computer so that it can be connected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connection point for devices in a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Crossword</dc:title>
  <dcterms:created xsi:type="dcterms:W3CDTF">2021-10-11T13:15:38Z</dcterms:created>
  <dcterms:modified xsi:type="dcterms:W3CDTF">2021-10-11T13:15:38Z</dcterms:modified>
</cp:coreProperties>
</file>