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Networking Five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Layer 3 switching method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communication path over a medium used to transport information from a sender to a receiver.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actual data transfer rate between two computers at some point in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collection of network operating systems used by Cisco networking devices.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non-secure network service that supports CLI access to a remote host.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Notification sent from one network device to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form of transmission where one device transmits to all devices within the network or on another network.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arrangement of networking components or nodes.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8-bit code for character representation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 network device that provides connectivity of wireless clients to connect to a data network.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Networking Five </dc:title>
  <dcterms:created xsi:type="dcterms:W3CDTF">2021-10-11T13:16:04Z</dcterms:created>
  <dcterms:modified xsi:type="dcterms:W3CDTF">2021-10-11T13:16:04Z</dcterms:modified>
</cp:coreProperties>
</file>