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portion of the operating system that interfaces with applications and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specifications that define what tasks a service or device should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a router receives an incoming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 used to manage or operate the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routing and switching, a backlog of packets or frames waiting to be  forwarded out an interface.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related set of communications transactions between two or more network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connector in the switch into which a cable can be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logical communications end point within a network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have new data written to it and can have stored data read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troubleshooting tool used to verify network connectivity by sending a packet to a specific IP adress and waiting for the reply.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Four</dc:title>
  <dcterms:created xsi:type="dcterms:W3CDTF">2021-10-11T13:16:02Z</dcterms:created>
  <dcterms:modified xsi:type="dcterms:W3CDTF">2021-10-11T13:16:02Z</dcterms:modified>
</cp:coreProperties>
</file>