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Networking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block of data transmitted across a network.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machine for printing text or pictures, especially one linked to a computer.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place or fix (equipment or machinery) in position ready for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machinery and devices developed from scientific knowledge.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formal request to be considered for a position or to be allowed to do or have something, submitted to an authority, institution, or organization.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official procedure or system of rules governing affairs of state or diplomatic occasions.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costing a lot of money.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examine (something) methodically and in detail, typically in order to explain and interpret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broadcast or send out (an electrical signal or a radio or television program).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give official permission for or approval to (an undertaking or agent).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person who uses computers to gain unauthorized access to data.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past participle of steal.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 disk drive used to read from and write to a hard disk.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lack of success.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a permit from an authority to own or use something, do a particular thing, or carry on a trade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a thing made or adapted for a particular purpose, especially a piece of mechanical or electronic equipment.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the state or condition of being wrong in conduct or judgement.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an unfavourable circumstance or condition that reduces the chances of success or effectiveness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a computer or computer program which manages access to a centralized resource or service in a network.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a collection of data, programs, etc. stored in a computer's memory or on a storage device under a single identifying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means of sending or receiving information, such as telephone lines or computers.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the effectiveness of productive effort, especially in industry, as measured in terms of the rate of output per unit of input.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a word or group of words that act as a way to cross reference to other documents or files on the computer.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employed to look after technical equipment or do practical work in a laboratory.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term that describes the link between a plug or connector into a port or jack. For example, your monitor, mouse, and keyboard all must be (              ) to the computer before they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copy of a file or other item of data made in case the original is lost or damaged.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state of being free from danger or threat.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state or quality of being efficient.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messages distributed by electronic means from one computer user to one or more recipients via a network.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condition or circumstance that puts one in a favourable or superior 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electronic machine which helps in solving problems quickly and easily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expert skill or knowledge in a particular field.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computer network in which the computers connected may be far apart, generally having a radius of more than 1 km. (wide area network)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particular place or 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make (something) more modern or up to date.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part of a computer system or network which is designed to block unauthorized access while permitting outward communication.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device or program enabling a user to communicate with a computer.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(of a device) able to be attached to and used with a computer, though not an integral part of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verbal, written, or recorded communication sent to or left for a recipient who cannot be contacted directly.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computer network that links devices within a building or group of adjacent buildings, especially one with a radius of less than 1 km.  (local area network)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programs and other operating information used by a computer.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level of quality or attainment.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give a detailed account in words 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to obtain or retrieve (computer data or a file).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an advantage or profit gained from something.\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an act of moving something or someone to another place, organization, team,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form an idea of the amount, number, or value of; assess.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one of a set of explicit or understood regulations or principles governing conduct or procedure within a particular area of activity.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a piece of code which is capable of copying itself and typically has a detrimental effect, such as corrupting the system or destroying data.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a set of computers connected together for the purpose of sharing resources.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Networking Systems</dc:title>
  <dcterms:created xsi:type="dcterms:W3CDTF">2021-10-11T13:15:24Z</dcterms:created>
  <dcterms:modified xsi:type="dcterms:W3CDTF">2021-10-11T13:15:24Z</dcterms:modified>
</cp:coreProperties>
</file>