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Networking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IP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Encryption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Spyware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Domain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IP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Credentials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Network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Laye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Terms </dc:title>
  <dcterms:created xsi:type="dcterms:W3CDTF">2021-10-11T13:14:51Z</dcterms:created>
  <dcterms:modified xsi:type="dcterms:W3CDTF">2021-10-11T13:14:51Z</dcterms:modified>
</cp:coreProperties>
</file>