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Networking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Credentials    </w:t>
      </w:r>
      <w:r>
        <w:t xml:space="preserve">   Data    </w:t>
      </w:r>
      <w:r>
        <w:t xml:space="preserve">   Domain    </w:t>
      </w:r>
      <w:r>
        <w:t xml:space="preserve">   Encryption    </w:t>
      </w:r>
      <w:r>
        <w:t xml:space="preserve">   Firewall    </w:t>
      </w:r>
      <w:r>
        <w:t xml:space="preserve">   Frame    </w:t>
      </w:r>
      <w:r>
        <w:t xml:space="preserve">   Header    </w:t>
      </w:r>
      <w:r>
        <w:t xml:space="preserve">   Hop    </w:t>
      </w:r>
      <w:r>
        <w:t xml:space="preserve">   IP Address    </w:t>
      </w:r>
      <w:r>
        <w:t xml:space="preserve">   IP Security    </w:t>
      </w:r>
      <w:r>
        <w:t xml:space="preserve">   Malware    </w:t>
      </w:r>
      <w:r>
        <w:t xml:space="preserve">   Metric    </w:t>
      </w:r>
      <w:r>
        <w:t xml:space="preserve">   Network    </w:t>
      </w:r>
      <w:r>
        <w:t xml:space="preserve">   Network Layer    </w:t>
      </w:r>
      <w:r>
        <w:t xml:space="preserve">   Packet    </w:t>
      </w:r>
      <w:r>
        <w:t xml:space="preserve">   Physical Layer    </w:t>
      </w:r>
      <w:r>
        <w:t xml:space="preserve">   Router    </w:t>
      </w:r>
      <w:r>
        <w:t xml:space="preserve">   Server    </w:t>
      </w:r>
      <w:r>
        <w:t xml:space="preserve">   Spyware    </w:t>
      </w:r>
      <w:r>
        <w:t xml:space="preserve">   Transport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Terms </dc:title>
  <dcterms:created xsi:type="dcterms:W3CDTF">2021-10-11T13:14:53Z</dcterms:created>
  <dcterms:modified xsi:type="dcterms:W3CDTF">2021-10-11T13:14:53Z</dcterms:modified>
</cp:coreProperties>
</file>