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Networking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topology    </w:t>
      </w:r>
      <w:r>
        <w:t xml:space="preserve">   peer2peer    </w:t>
      </w:r>
      <w:r>
        <w:t xml:space="preserve">   P2P    </w:t>
      </w:r>
      <w:r>
        <w:t xml:space="preserve">   Wireless    </w:t>
      </w:r>
      <w:r>
        <w:t xml:space="preserve">   NBN    </w:t>
      </w:r>
      <w:r>
        <w:t xml:space="preserve">   Cable    </w:t>
      </w:r>
      <w:r>
        <w:t xml:space="preserve">   ADSL    </w:t>
      </w:r>
      <w:r>
        <w:t xml:space="preserve">   Data    </w:t>
      </w:r>
      <w:r>
        <w:t xml:space="preserve">   Packet    </w:t>
      </w:r>
      <w:r>
        <w:t xml:space="preserve">   Bluetooth    </w:t>
      </w:r>
      <w:r>
        <w:t xml:space="preserve">   Wifi    </w:t>
      </w:r>
      <w:r>
        <w:t xml:space="preserve">   Wap    </w:t>
      </w:r>
      <w:r>
        <w:t xml:space="preserve">   OpticFibre    </w:t>
      </w:r>
      <w:r>
        <w:t xml:space="preserve">   Ethernet    </w:t>
      </w:r>
      <w:r>
        <w:t xml:space="preserve">   Client    </w:t>
      </w:r>
      <w:r>
        <w:t xml:space="preserve">   Server    </w:t>
      </w:r>
      <w:r>
        <w:t xml:space="preserve">   Switch    </w:t>
      </w:r>
      <w:r>
        <w:t xml:space="preserve">   Ring    </w:t>
      </w:r>
      <w:r>
        <w:t xml:space="preserve">   Router    </w:t>
      </w:r>
      <w:r>
        <w:t xml:space="preserve">   Star    </w:t>
      </w:r>
      <w:r>
        <w:t xml:space="preserve">   Modem    </w:t>
      </w:r>
      <w:r>
        <w:t xml:space="preserve">   Internet    </w:t>
      </w:r>
      <w:r>
        <w:t xml:space="preserve">   Node    </w:t>
      </w:r>
      <w:r>
        <w:t xml:space="preserve">   Wan    </w:t>
      </w:r>
      <w:r>
        <w:t xml:space="preserve">   Bus    </w:t>
      </w:r>
      <w:r>
        <w:t xml:space="preserve">   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Networking Terms</dc:title>
  <dcterms:created xsi:type="dcterms:W3CDTF">2021-10-11T13:15:52Z</dcterms:created>
  <dcterms:modified xsi:type="dcterms:W3CDTF">2021-10-11T13:15:52Z</dcterms:modified>
</cp:coreProperties>
</file>