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Networking Three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the amount of time, to include delays, for data to travel  from one given point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term often used to refer to a private connection of LANs and WANs that belongs to an organization designed to be accessed only by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where multiple digital data streams are combined into one signal.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the channel over which the message travels from source to destination.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network infrastructure that provides access to users and devices in a small geographical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portion of the operating system that interacts directly with computer hardware.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network that combines enterprise networks, individual users, and ISPs into single global IP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Specialized ports on a networking device that connect to individual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Sending a message to selected hosts that are part of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local network where hosts can play the role of client and/or server.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Networking Three</dc:title>
  <dcterms:created xsi:type="dcterms:W3CDTF">2021-10-11T13:16:00Z</dcterms:created>
  <dcterms:modified xsi:type="dcterms:W3CDTF">2021-10-11T13:16:00Z</dcterms:modified>
</cp:coreProperties>
</file>