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Transmission and receipt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creation of a document or documents that can be edited by more than one  person in real time across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program that runs in the background and is usually initiated as a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network device that accesses a service on another computer remotely through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Traffic in excess of network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assurance of timely and reliable access to data services for authorized users.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data transfer that requires the establishment or a virtual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Insures that only the intended and authorized recepients - individuals, prosesses, or devices can access and read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rated throughput capacity of a given network medium or protocol.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communication path over a medium used to transport information from a sender to a receiver.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one</dc:title>
  <dcterms:created xsi:type="dcterms:W3CDTF">2021-10-11T13:15:55Z</dcterms:created>
  <dcterms:modified xsi:type="dcterms:W3CDTF">2021-10-11T13:15:55Z</dcterms:modified>
</cp:coreProperties>
</file>