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Networking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transferring files between network nodes.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network that provides secure and safe access to individuals who work for a different organization but require access to the organization's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target host for a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removable component that has memory space for storage.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by which bits are represented on a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types of settings used for communications on networks.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Source of interference that occurs when cables are bundled together for long lengths.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Application-level throughput.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Specialized ports on a networking device that connect to individual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relatively general term that refers to different kinds of networking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 information added before data during the encapsulation for network transmission.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Networking two</dc:title>
  <dcterms:created xsi:type="dcterms:W3CDTF">2021-10-11T13:15:58Z</dcterms:created>
  <dcterms:modified xsi:type="dcterms:W3CDTF">2021-10-11T13:15:58Z</dcterms:modified>
</cp:coreProperties>
</file>