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 with Genuine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people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 other business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you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genuine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with Genuine People</dc:title>
  <dcterms:created xsi:type="dcterms:W3CDTF">2021-10-11T13:15:00Z</dcterms:created>
  <dcterms:modified xsi:type="dcterms:W3CDTF">2021-10-11T13:15:00Z</dcterms:modified>
</cp:coreProperties>
</file>