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Networks,Collaboration and Sustainability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Network capability depends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Locating data,contracts,documents,spreadsheets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Familier example of information management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Short-range wireless technology which can provide unprecedented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Cloud-based tool that helps users gather and share information and brainstormideas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Being able to talk,text,tweet,etc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track items in a supply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GSM-based technology that is deployed by Verizon,AT&amp;T,and T-Mobile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Mobile Network Evaluation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Collections of records stored in a systematic way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major cloud vendors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Information deficiencies' reason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 hoc user requests for specific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Managing interaction with customers,supply chain partners,share-holders,employees,regulatory agencies,etc.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Rules and standards that govern how devices on a network exchange data and talk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Quality Information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mobile network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One of the business network functions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Networks,Collaboration and Sustainability</dc:title>
  <dcterms:created xsi:type="dcterms:W3CDTF">2021-10-11T13:15:33Z</dcterms:created>
  <dcterms:modified xsi:type="dcterms:W3CDTF">2021-10-11T13:15:33Z</dcterms:modified>
</cp:coreProperties>
</file>