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wireless local area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rules governing the format of data sent over the Internet or other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known search engien.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part of the datalink and physical layer in TCP/IP.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invented the World Wide Web in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Internet is a global computer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access to a web page you need an internet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Bigger than a 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combined device for modulation and demodulation, for example, between the digital data of a computer and the analogue signal of a telephone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</dc:title>
  <dcterms:created xsi:type="dcterms:W3CDTF">2021-10-11T13:15:48Z</dcterms:created>
  <dcterms:modified xsi:type="dcterms:W3CDTF">2021-10-11T13:15:48Z</dcterms:modified>
</cp:coreProperties>
</file>