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Networks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Ένα πλεονέκτημα των δικτύων είναι ότι μας παρέχει υψηλή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Το modem είναι μια συσκευή που ... τα ψηφιακά δεδομένα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Ο κύριος υπολογιστής σε ένα δίκτυο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Καθένας από τους υπολογιστές σε ένα δίκτυο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Σύνδεση με bluetooht ή με WiFi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Μικρό δίκτυο, καταλαμβάνει συνήθως ένα δωμάτιο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Κανόνες για την επικοινωνία των υπολογιστών σε ένα δίκτυο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Ένα δίκτυο που καλύπτει μια πόλη ή ένα νομό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Ένα μειονέκτημα των δικτύων είναι η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Τις μοιραζόμαστε σε ένα δίκτυο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Τουλάχιστον 2 υπολογιστές συνδεδεμένοι μεταξύ τους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Σύνδεση με καλώδια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Τον μοιράζονται όλοι οι υπολογιστές σε ένα τοπικό δίκτυο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Networks</dc:title>
  <dcterms:created xsi:type="dcterms:W3CDTF">2021-10-11T13:16:16Z</dcterms:created>
  <dcterms:modified xsi:type="dcterms:W3CDTF">2021-10-11T13:16:16Z</dcterms:modified>
</cp:coreProperties>
</file>