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TCP provides an error free transmission between two routers. IP routes packets across a wide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geographic area. Infrastructure is hired from telecommunication companies who own and manage it. Connected with telephone lines, fibre optic cables or satellite links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computers are equal. Computers serve their own files to each other. Each computer is responsible for its own security and backup. Computers usually have their own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Computers connected to a central switch. If one computer fails no others are affected. If the switch fails all connections are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geographic area. All the hardware is owned by the organisation using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standard for networking local area networks using protocols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unique identifier assigned to network interfaces for communications at the data link layer of a network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hardware component that connects a computer to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Encoding readable data called plaintext into unreadable data called ciphertext. Only the intended recipient can decode the data using a key. Protects communications from hackers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occurrences of a repeating event per unit of time.  Data is set on a specific frequency over a WiFi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unique string of numbers separated by full stops that identifies each computer using the Internet Protocol to communicate over a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</dc:title>
  <dcterms:created xsi:type="dcterms:W3CDTF">2021-10-11T13:16:21Z</dcterms:created>
  <dcterms:modified xsi:type="dcterms:W3CDTF">2021-10-11T13:16:21Z</dcterms:modified>
</cp:coreProperties>
</file>