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Networks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upload    </w:t>
      </w:r>
      <w:r>
        <w:t xml:space="preserve">   software    </w:t>
      </w:r>
      <w:r>
        <w:t xml:space="preserve">   output    </w:t>
      </w:r>
      <w:r>
        <w:t xml:space="preserve">   resources    </w:t>
      </w:r>
      <w:r>
        <w:t xml:space="preserve">   printer    </w:t>
      </w:r>
      <w:r>
        <w:t xml:space="preserve">   input    </w:t>
      </w:r>
      <w:r>
        <w:t xml:space="preserve">   WAN    </w:t>
      </w:r>
      <w:r>
        <w:t xml:space="preserve">   messages    </w:t>
      </w:r>
      <w:r>
        <w:t xml:space="preserve">   malware    </w:t>
      </w:r>
      <w:r>
        <w:t xml:space="preserve">   internet    </w:t>
      </w:r>
      <w:r>
        <w:t xml:space="preserve">   install    </w:t>
      </w:r>
      <w:r>
        <w:t xml:space="preserve">   hardware    </w:t>
      </w:r>
      <w:r>
        <w:t xml:space="preserve">   LAN    </w:t>
      </w:r>
      <w:r>
        <w:t xml:space="preserve">   files    </w:t>
      </w:r>
      <w:r>
        <w:t xml:space="preserve">   communicate    </w:t>
      </w:r>
      <w:r>
        <w:t xml:space="preserve">   cloud    </w:t>
      </w:r>
      <w:r>
        <w:t xml:space="preserve">   cable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Networks</dc:title>
  <dcterms:created xsi:type="dcterms:W3CDTF">2022-01-15T03:31:28Z</dcterms:created>
  <dcterms:modified xsi:type="dcterms:W3CDTF">2022-01-15T03:31:28Z</dcterms:modified>
</cp:coreProperties>
</file>