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defines how computers are arranged and connected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shows the address of your devise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devise that determines the best way for a packet to be forwarded to its destination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that automatically translates internet addresses to the numeric machine addresses the computers use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connect to the internet wireless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Units of data that are stored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standards that define communication between two or more devises over network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relationship in which one program requests a service or resource from another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system which is used as the central repository of data and various programs that are shared by users in a network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company that offers access to the Internet and to email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use of computers to transfer or receive information</w:t>
            </w:r>
          </w:p>
        </w:tc>
      </w:tr>
    </w:tbl>
    <w:p>
      <w:pPr>
        <w:pStyle w:val="WordBankSmall"/>
      </w:pPr>
      <w:r>
        <w:t xml:space="preserve">   IP Address    </w:t>
      </w:r>
      <w:r>
        <w:t xml:space="preserve">   DNS    </w:t>
      </w:r>
      <w:r>
        <w:t xml:space="preserve">   Packet    </w:t>
      </w:r>
      <w:r>
        <w:t xml:space="preserve">   Topology    </w:t>
      </w:r>
      <w:r>
        <w:t xml:space="preserve">   Protocols    </w:t>
      </w:r>
      <w:r>
        <w:t xml:space="preserve">   Server    </w:t>
      </w:r>
      <w:r>
        <w:t xml:space="preserve">   Client    </w:t>
      </w:r>
      <w:r>
        <w:t xml:space="preserve">   ISP    </w:t>
      </w:r>
      <w:r>
        <w:t xml:space="preserve">   Router    </w:t>
      </w:r>
      <w:r>
        <w:t xml:space="preserve">   Cable 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 Crossword</dc:title>
  <dcterms:created xsi:type="dcterms:W3CDTF">2021-10-11T13:15:31Z</dcterms:created>
  <dcterms:modified xsi:type="dcterms:W3CDTF">2021-10-11T13:15:31Z</dcterms:modified>
</cp:coreProperties>
</file>