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Networks - Factors that affect the performance of a network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data is corrupted what has to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connection does interference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'Mbps'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False? If a device fails the likelihood of congestion is greater.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physical factor limits/interrupts a wireless connection?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 much network traffic that the network devices are struggling to forward it 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that defines ' a measure of how quickly and how correctly data travels across a network'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is preventing sent data staying intact until it reaches its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data moving across a network at a given point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vector factor limit/interrupts a wireless connection?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measure of how much data can travel across it in a certain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interference corrupt data?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bandwidth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made up of all of the devices connected to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Networks - Factors that affect the performance of a network</dc:title>
  <dcterms:created xsi:type="dcterms:W3CDTF">2021-10-11T13:16:26Z</dcterms:created>
  <dcterms:modified xsi:type="dcterms:W3CDTF">2021-10-11T13:16:26Z</dcterms:modified>
</cp:coreProperties>
</file>