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Networks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Internet is the most famous example of this type of network. (3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for connecting computers and other network capable devices together to form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is not connected to a network or other device.(2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networked computer that provides large amounts of shared storage, it can be accessed by workstations on the same network.(2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means 'the way we lay out our network'.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computers connected together to exchange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sharing files over the internet.(2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global network connecting millions of computers.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where every computer is connected to every other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set up in a small geographical area, such as an office.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computer that connects to a network and uses its services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'b' in mbps stands for…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with 3 words for a network where there is no server - all clients are equal.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with a central hub to which all computers are connected.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used to measure network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network where computers are connected in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computer on a network that provides facilities to others, such as storage or printing.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 Keywords</dc:title>
  <dcterms:created xsi:type="dcterms:W3CDTF">2021-10-11T13:16:09Z</dcterms:created>
  <dcterms:modified xsi:type="dcterms:W3CDTF">2021-10-11T13:16:09Z</dcterms:modified>
</cp:coreProperties>
</file>