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Neuberger - 1984-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spontaneious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contemptible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impair pg.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</w:t>
            </w:r>
          </w:p>
        </w:tc>
      </w:tr>
    </w:tbl>
    <w:p>
      <w:pPr>
        <w:pStyle w:val="WordBankMedium"/>
      </w:pPr>
      <w:r>
        <w:t xml:space="preserve">   Chide    </w:t>
      </w:r>
      <w:r>
        <w:t xml:space="preserve">   thuoughly skilled    </w:t>
      </w:r>
      <w:r>
        <w:t xml:space="preserve">   aspire    </w:t>
      </w:r>
      <w:r>
        <w:t xml:space="preserve">   bleak    </w:t>
      </w:r>
      <w:r>
        <w:t xml:space="preserve">   despicable    </w:t>
      </w:r>
      <w:r>
        <w:t xml:space="preserve">   diminutive    </w:t>
      </w:r>
      <w:r>
        <w:t xml:space="preserve">   emancipate    </w:t>
      </w:r>
      <w:r>
        <w:t xml:space="preserve">   erroneous    </w:t>
      </w:r>
      <w:r>
        <w:t xml:space="preserve">   exploit    </w:t>
      </w:r>
      <w:r>
        <w:t xml:space="preserve">   extemporaneous    </w:t>
      </w:r>
      <w:r>
        <w:t xml:space="preserve">   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Neuberger - 1984-</dc:title>
  <dcterms:created xsi:type="dcterms:W3CDTF">2021-10-11T13:15:50Z</dcterms:created>
  <dcterms:modified xsi:type="dcterms:W3CDTF">2021-10-11T13:15:50Z</dcterms:modified>
</cp:coreProperties>
</file>