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Neue worter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besonders     </w:t>
      </w:r>
      <w:r>
        <w:t xml:space="preserve">   endlich    </w:t>
      </w:r>
      <w:r>
        <w:t xml:space="preserve">   furimmer    </w:t>
      </w:r>
      <w:r>
        <w:t xml:space="preserve">   genau    </w:t>
      </w:r>
      <w:r>
        <w:t xml:space="preserve">   gerne    </w:t>
      </w:r>
      <w:r>
        <w:t xml:space="preserve">   halb    </w:t>
      </w:r>
      <w:r>
        <w:t xml:space="preserve">   hastig    </w:t>
      </w:r>
      <w:r>
        <w:t xml:space="preserve">   hier    </w:t>
      </w:r>
      <w:r>
        <w:t xml:space="preserve">   hugel    </w:t>
      </w:r>
      <w:r>
        <w:t xml:space="preserve">   immer    </w:t>
      </w:r>
      <w:r>
        <w:t xml:space="preserve">   jedoch    </w:t>
      </w:r>
      <w:r>
        <w:t xml:space="preserve">   kaum    </w:t>
      </w:r>
      <w:r>
        <w:t xml:space="preserve">   richtig    </w:t>
      </w:r>
      <w:r>
        <w:t xml:space="preserve">   selbst    </w:t>
      </w:r>
      <w:r>
        <w:t xml:space="preserve">   sonnenuntergang    </w:t>
      </w:r>
      <w:r>
        <w:t xml:space="preserve">   strand    </w:t>
      </w:r>
      <w:r>
        <w:t xml:space="preserve">   uberall    </w:t>
      </w:r>
      <w:r>
        <w:t xml:space="preserve">   weiter    </w:t>
      </w:r>
      <w:r>
        <w:t xml:space="preserve">   wetter    </w:t>
      </w:r>
      <w:r>
        <w:t xml:space="preserve">   wie    </w:t>
      </w:r>
      <w:r>
        <w:t xml:space="preserve">   wieviele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 worter</dc:title>
  <dcterms:created xsi:type="dcterms:W3CDTF">2021-10-11T13:14:44Z</dcterms:created>
  <dcterms:modified xsi:type="dcterms:W3CDTF">2021-10-11T13:14:44Z</dcterms:modified>
</cp:coreProperties>
</file>