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Neuman's Systems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prevention that focuses on preventing damage by removing the stressor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mental processes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prevention that offers support to the patient to facilitate return to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and external forces which surround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prevention that includes health promotion and maintaining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patient who is dynamic and constantly 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unique profession concerned with the variables that influence the response the patient might have to a stressor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includes physiochemical structure and function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in which all parts and subparts, or variables, are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which refers to relationships and social/cultural expectations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processes related to development over the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that refers to the influence of spiritual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Neuman's Systems Model</dc:title>
  <dcterms:created xsi:type="dcterms:W3CDTF">2021-10-11T13:14:56Z</dcterms:created>
  <dcterms:modified xsi:type="dcterms:W3CDTF">2021-10-11T13:14:56Z</dcterms:modified>
</cp:coreProperties>
</file>