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brain for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part of the brainstem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Vessel that supplies blood to the largest area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Gatekeeper for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the brain, spinal cord, and cranial nerves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Attached to the axon to create myelin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Gap between dendrite and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medication that is a contraindication to thrombolytic therapy in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Coordinates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brain that makes you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part of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Sends and receives the electrical signals in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NIHSS score that indicates a potential large vessel occlusion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</dc:title>
  <dcterms:created xsi:type="dcterms:W3CDTF">2021-10-11T13:16:42Z</dcterms:created>
  <dcterms:modified xsi:type="dcterms:W3CDTF">2021-10-11T13:16:42Z</dcterms:modified>
</cp:coreProperties>
</file>