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degenerative disease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sign when the nurse flexes the patient's neck, hip flexion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stroke that accounts for 80% of all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acute paralysis of the 7th cranial nerve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to decreased levels of dopamine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removal of part of a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part of the brain controls our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loss of motor and sensory function in all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diseased state that causes inflammation of the meningeal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 people experience this before having a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position after a lumbar puncture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used to manage spinal cord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drooping of upper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stiff neck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slow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seizure medication can cause gingival overgrowth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rapidly reverses myasthenic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flexion in upper extremities with extension of the lower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swallowing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results in death from respiratory complications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progressive degenerative disease that disrupts motor pathway of the CNS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defect in the use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outter most meningeal covering of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</dc:title>
  <dcterms:created xsi:type="dcterms:W3CDTF">2021-10-11T13:15:13Z</dcterms:created>
  <dcterms:modified xsi:type="dcterms:W3CDTF">2021-10-11T13:15:13Z</dcterms:modified>
</cp:coreProperties>
</file>