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Unequal 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dominant side for most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Broca's area is located here and allows you to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Wernicke's area is located here and allows you to understand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in the brain that allows you to sense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medication used to increase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the RAS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allows constriction and dilatation of the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Increased SBP, Widened Pulse Pressure &amp; Bradycardia are components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Protective layer covering the brain and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medication used to lower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medication used to treat Diabetes insipidus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 Assessment</dc:title>
  <dcterms:created xsi:type="dcterms:W3CDTF">2021-10-11T13:15:46Z</dcterms:created>
  <dcterms:modified xsi:type="dcterms:W3CDTF">2021-10-11T13:15:46Z</dcterms:modified>
</cp:coreProperties>
</file>