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to the brain due to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electrical activity in the brain causing convulsions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physician that specializes is radiology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enlarged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images to help diagnosis and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severe headache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involuntary contracts of the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appetite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caused by reactivation of varicella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blood in the tissue, bruise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involuntary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X-Ray with live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invasive radiologic exam which dye is injected into the 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visual or other sensory warning to a seizure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 Crossword</dc:title>
  <dcterms:created xsi:type="dcterms:W3CDTF">2021-10-11T13:16:16Z</dcterms:created>
  <dcterms:modified xsi:type="dcterms:W3CDTF">2021-10-11T13:16:16Z</dcterms:modified>
</cp:coreProperties>
</file>