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Neuro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medical emergency, ________ _____, is systolic hypertension with a widening pulse pressure and bradycardia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an ischemic stroke _________ therapy should not be delayed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is a state of acute mental confusion, it is common but can be life threatening.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Normal ICP is five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primary goal in stroke prevention is reduction of 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Frequent assessment of the ____________ system for a patient diagnosed with Guillain Barre is extremely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shock is characterized by decreased reflexes, loss and sensation, absent thermoregulation, and flaccid paralysis below the level of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Increased ICP is clinically significant because it decreases the CPP and increases the risk of ________ _______ and infarction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___________ is the inability to close the eyelid with an upward movement of the eyeball when closure is attempted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Left sided stroke causes manifestations of impaired ___________, impaired speech and language and slow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Parkinson’s disease includes clinical manifestations of tremors, ________, akinesia, and postural instability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main drug therapy for patients with a hemorrhagic stroke is management of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___________ is a massive uncompensated CV reaction mediated by the sympathetic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three essential components inside the skull are brain tissue, blood and _______________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 drugs are used to treat MS to modify disease progression and prevent relapses.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risk factors include, hypertension, heart disease, diabetes mellitus, smoking and obesity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Osmotic diuretic given IV to decrease ICP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Treatment of patients in myasthenic crisis includes the use of _____________ and IV IgG for short term improvement of symptoms.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 saline solution is used to manage increased ICP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two main types of stroke are ischemic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Drug alert for _________ includes assessing BP and apical pulse and hold if &lt;60bpm or SBP &lt;90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Right sided stroke causes manifestations of impulsiveness, and ________ judgement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 Crossword Puzzle</dc:title>
  <dcterms:created xsi:type="dcterms:W3CDTF">2021-10-11T13:16:22Z</dcterms:created>
  <dcterms:modified xsi:type="dcterms:W3CDTF">2021-10-11T13:16:22Z</dcterms:modified>
</cp:coreProperties>
</file>