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Commonality between chocolate, red win, smoked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Cranial nerve being tested for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the ranges in sharpness, burning, or numbness foot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prevention related to smoking cessation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brain that processes sensory impulses and relays them to the cerebral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Risk increases with untreatable obstructive sleep apnea.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performed in diabetic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the somatic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Headache with underlying pathology.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 that presents with ascending numbness.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Stroke warning signs acronym.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Cranial nerve controls lateral deviation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indicated in treatment of migraines.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syncope caused by defecation.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nystagmus that is ominous.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Neuralgia that is shock-like, searing, burning to the cheek.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Smoking, diet, exercise, alcohol use are all examples of these risk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Ear ringing.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Area of visual loss with surrounding normal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Inability to recognize object placed in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Maintains homeostasis and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Associated with aura.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Exam finding found with metabolic encephalopathy.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Testing for vibratory sensation.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CHA2DS2-VASc score is used for which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to respond and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“Delirium, dementia, and depression” are known as the ___ D’s.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Nerve pathways.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Headache more common in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brain matter that consists of aggregations of neuronal cell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Fingertip to thumb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Shrugging the shoulders tests which cranial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Weakness of one half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Hemorrhage from thunderclap onset.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Staggering, unsteady gait.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Cranial nerve affected by Bell’s palsy.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Double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Slurred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Ear ringing, hearing loss, vertigo.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 Crossword Puzzle</dc:title>
  <dcterms:created xsi:type="dcterms:W3CDTF">2021-10-11T13:16:39Z</dcterms:created>
  <dcterms:modified xsi:type="dcterms:W3CDTF">2021-10-11T13:16:39Z</dcterms:modified>
</cp:coreProperties>
</file>