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severe muscle weakness, respiratory insufficiency, and dysphagia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concern for seizure patients who already have their airway stabilized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Diagnostic test used to differentiate between myasthenic and cholenergic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Medicine used for MG that promotes ability to swallow. It must be taken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issue of concern associated with Guillain-Barre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 of the brain associated with spatial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medicine requires strict aseptic technique and attention to infection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causes death for people suffering from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major concerns for people with 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that involves fluctuating weakness. Strength usually improves after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deal with MS or ALS often experience severe symptoms of this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of the brain often associated with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 of the brain that deals with higher cognitive functioning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Lobe of the brain often associated with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trigger of exacerbation's of MG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Review</dc:title>
  <dcterms:created xsi:type="dcterms:W3CDTF">2021-10-11T13:14:54Z</dcterms:created>
  <dcterms:modified xsi:type="dcterms:W3CDTF">2021-10-11T13:14:54Z</dcterms:modified>
</cp:coreProperties>
</file>