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Neuro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Thick membrane that covers the brain and spinal 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Difficulty speaking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Failure of the neural tube to close during embronic 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tangle of blood vessels in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scan using a magnetic field to create detailed images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located between the brain and spinal 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Everyone has 12 of these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Abnormal mass of tissue which may be solid or fluid filled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Abnormal electrical activity in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imbalance between the production and absorption of CSF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inflammation of the protective membrane covering the brain and spinal 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MAP-ICP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Unsteady Gait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"Puff of smoke"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Interconnection of cavities in the brain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Neuro crossword puzzle</dc:title>
  <dcterms:created xsi:type="dcterms:W3CDTF">2021-10-11T13:15:42Z</dcterms:created>
  <dcterms:modified xsi:type="dcterms:W3CDTF">2021-10-11T13:15:42Z</dcterms:modified>
</cp:coreProperties>
</file>