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Neuroanatomy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Nerve conduction involes these channels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Choroid plexus produces this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tough covering of the brain is called the_____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Spinothalamic tract controls_______and temperature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Olfactory nerve provides for sense of__________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Front to back CT images are in this plane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Linear skull fractures are a risk for this hematoma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sixth cranial nerve moves the eye to the____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Seventh cranial nerve supplies these muscles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Myelin allows for ________ neuronal conduction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third cranial nerve controls the size of the____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CT top down view is in this plane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Neuroanatomy</dc:title>
  <dcterms:created xsi:type="dcterms:W3CDTF">2021-10-11T13:15:02Z</dcterms:created>
  <dcterms:modified xsi:type="dcterms:W3CDTF">2021-10-11T13:15:02Z</dcterms:modified>
</cp:coreProperties>
</file>