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Neuroanatomy Ch.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moving of a substance from point A to point B. May be passive (i.e., no energy expended) or active (i.e., energy expended)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Top-down or descending (i.e. brain to the body) motor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abnormal massing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Peripheral nervous system cells that produce and coat axons in myelin.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sloping or imbalance of some 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tissues that together carry out certain functions (e.g., heart, brain).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organs that together carry out certain functions (e.g., circulatory, digestive, reproductive).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fatty, white coating that covers axons and aids neural transmission.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nervous system cell with specialized projections that transfers information throughout the body via an electrochemical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neurite that receives signals and sends them to the neuron’s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abnormal mass of nerve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nervous system cell that anchors, nourishes, insulates, and protects neurons. Some may also play a role in neural transmission.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balancing of charge and concentration gradients in an axon resulting in an action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Multipolar neurons that connect to the body structures (e.g., muscles) involved with movement.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rapid change in membrane polarity, which moves or propagates like a wave down the axon.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after a neuron fires when it is unresponsive because sodium channels are inactivated.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Neurites that send signals away from the neuron’s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when a neuron will respond to another stimulus, but that stimulus must be stronger than normal due to sodium channels still being in recovery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degenerative process that occurs after an axon is crushed or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Bottom-up or ascending (body to the brain) sensory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consist of two or more atoms held together by a chemical bond.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messenger that transmits messages through the synaptic cleft from the presynaptic membrane to the postsynaptic membrane.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Unipolar or bipolar neurons that connect to sensory structures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connection between a neuron and another neuron, muscle, or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neuron’s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similar cells that come together to carry out certain functions (e.g., muscle tissue, nervous tissue).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fundamental units of an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Neuroanatomy Ch. 4 Vocabulary</dc:title>
  <dcterms:created xsi:type="dcterms:W3CDTF">2021-10-11T13:16:07Z</dcterms:created>
  <dcterms:modified xsi:type="dcterms:W3CDTF">2021-10-11T13:16:07Z</dcterms:modified>
</cp:coreProperties>
</file>