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Neuroanatomy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Connective structure were portal system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GABA filled structure that is stimulated by the Primary motor cortex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Crossover area for upper motor neurons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Structure that signals the initiation of neurulation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Fiber bundle that carries information from the hippocampus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Motor related structure located on ventral side of the brainstem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Medial most structure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Directly caudal from central sulcus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Relays sensory info to proper portion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Structure derived from mesoderm that creates bones and muscles.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Structures connected to the fornix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Group of axons that connects the two brain hemispheres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PNS that controls voluntary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Rostral most portion of the brain, directly dorsal to the eye sockets.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Term for "crossover"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Positive regulator of the hypothalamus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Section of brainstem involved in processing auditory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Portion of the thalamus that project information to the primary visual cortex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Structure connecting the third and fourth ventricles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Visual field attention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for the fibers that convey sensory neurons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Cross section for optic nerves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 of structures connecting the cerebellum to the midbrain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Fiber bundle connecting the amygdala to the hypothalamus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Portion of the brain that contains tons of nerve fibers, discovered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Structure that controls speech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Learning and memory center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Layers that protect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coronal plane that splits the frontal and parietal lobes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Neuroanatomy Crossword</dc:title>
  <dcterms:created xsi:type="dcterms:W3CDTF">2021-10-11T13:15:18Z</dcterms:created>
  <dcterms:modified xsi:type="dcterms:W3CDTF">2021-10-11T13:15:18Z</dcterms:modified>
</cp:coreProperties>
</file>