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Neuroanatomy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in background movement and modifies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bipolar neuron that activates muscular or glandular responses, usually long myelinated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damage to this area results in difficult with language decoding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relay for sensory information relayed through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motor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convolutions (mountains)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frontal from parietal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infoldings (valleys)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areas between myelinated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transmits information away from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transmits information toward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connects frontal lobe gyri to temporal, parietal and occipital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controls involuntary activities of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divided temporal lobe from frontal and anterior parietal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controls voluntary bodily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all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auditory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thin projections at the ends of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receiving visual stimulation and higher level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between regions of the same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tracts running to and from the cortex to the brainstem and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soma, usually inhibitory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predominates in cognition, planning,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highly evolved structure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 of parietal sensory reception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communicate between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fatty wrapping covering the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 Crossword Puzzle </dc:title>
  <dcterms:created xsi:type="dcterms:W3CDTF">2022-01-29T03:41:12Z</dcterms:created>
  <dcterms:modified xsi:type="dcterms:W3CDTF">2022-01-29T03:41:12Z</dcterms:modified>
</cp:coreProperties>
</file>