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Neuro-crossword lvl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neurons that carry impulses toward the spinal cord and brain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nervous contains primarily the brain and spinal cord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part of the brain that controls your movement, posture and balance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is the space between two neurons that electrical impulses have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neuron causes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or conditions cause a person to react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 strand that comes out of the nephron and transports signals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nervous system excludes the brain and spinal cord but includes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organ that sends and receives impulses in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Neuro-crossword lvl 1</dc:title>
  <dcterms:created xsi:type="dcterms:W3CDTF">2021-10-11T13:15:11Z</dcterms:created>
  <dcterms:modified xsi:type="dcterms:W3CDTF">2021-10-11T13:15:11Z</dcterms:modified>
</cp:coreProperties>
</file>